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Ms-Dos和Windows环境下的C语言编程指导</w:t>
      </w:r>
    </w:p>
    <w:p>
      <w:r>
        <w:rPr>
          <w:rFonts w:ascii="宋体" w:hAnsi="宋体" w:eastAsia="宋体"/>
          <w:sz w:val="24"/>
        </w:rPr>
        <w:t>刘忠，郝民，郭士民等编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Ms-Dos和Windows环境下的C语言编程指导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刘忠，郝民，郭士民等编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本书出售、求购地址：https://www.jiaokey.com/book/detail/11190000.html</w:t>
      </w:r>
    </w:p>
    <w:p>
      <w:r>
        <w:t>更多相关图书推荐：https://www.jiaokey.com</w:t>
      </w:r>
    </w:p>
    <w:p>
      <w:r>
        <w:t>刘忠，郝民，郭士民等编 其他作品：https://www.jiaokey.com/tag/刘忠，郝民，郭士民等编.html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关键词搜索：https://www.jiaokey.com/tag/Ms-Dos和Windows环境下的C语言编程指导.html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