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大师的智慧  十五位杰出电脑科学家的生平与发现</w:t>
      </w:r>
    </w:p>
    <w:p>
      <w:r>
        <w:rPr>
          <w:rFonts w:ascii="宋体" w:hAnsi="宋体" w:eastAsia="宋体"/>
          <w:sz w:val="24"/>
        </w:rPr>
        <w:t>（美）丹尼斯·萨沙（Dennis E.Shasha），（美）C.A.拉泽（Cath A.Lazere）著；刘军译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大师的智慧  十五位杰出电脑科学家的生平与发现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（美）丹尼斯·萨沙（Dennis E.Shasha），（美）C.A.拉泽（Cath A.Lazere）著；刘军译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本书出售、求购地址：https://www.jiaokey.com/book/detail/11189991.html</w:t>
      </w:r>
    </w:p>
    <w:p>
      <w:r>
        <w:t>更多相关图书推荐：https://www.jiaokey.com</w:t>
      </w:r>
    </w:p>
    <w:p>
      <w:r>
        <w:t>（美）丹尼斯·萨沙（Dennis E.Shasha），（美）C.A.拉泽（Cath A.Lazere）著；刘军译 其他作品：https://www.jiaokey.com/tag/（美）丹尼斯·萨沙（Dennis E.Shasha），（美）C.A.拉泽（Cath A.Lazere）著；刘军译.html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关键词搜索：https://www.jiaokey.com/tag/大师的智慧  十五位杰出电脑科学家的生平与发现.html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