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中文Word/Excel/PowerPoint 2000/2002实例教程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中文Word/Excel/PowerPoint 2000/2002实例教程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本书出售、求购地址：https://www.jiaokey.com/book/detail/11189962.html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关键词搜索：https://www.jiaokey.com/tag/中文Word/Excel/PowerPoint 2000/2002实例教程.html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