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电脑组装与硬件维修教程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电脑组装与硬件维修教程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本书出售、求购地址：https://www.jiaokey.com/book/detail/11189959.html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关键词搜索：https://www.jiaokey.com/tag/电脑组装与硬件维修教程.html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