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4  矿产与矿产  第41号  湘桂地区铜、铅、锌、锡隐伏矿产研究  1桂北及桂东北锡多金属隐伏矿床预报</w:t>
      </w:r>
    </w:p>
    <w:p>
      <w:r>
        <w:rPr>
          <w:rFonts w:ascii="宋体" w:hAnsi="宋体" w:eastAsia="宋体"/>
          <w:sz w:val="24"/>
        </w:rPr>
        <w:t>王思源，黄民智，陈志雄等著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4  矿产与矿产  第41号  湘桂地区铜、铅、锌、锡隐伏矿产研究  1桂北及桂东北锡多金属隐伏矿床预报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王思源，黄民智，陈志雄等著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本书出售、求购地址：https://www.jiaokey.com/book/detail/11189806.html</w:t>
      </w:r>
    </w:p>
    <w:p>
      <w:r>
        <w:t>更多相关图书推荐：https://www.jiaokey.com</w:t>
      </w:r>
    </w:p>
    <w:p>
      <w:r>
        <w:t>王思源，黄民智，陈志雄等著 其他作品：https://www.jiaokey.com/tag/王思源，黄民智，陈志雄等著.html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4  矿产与矿产  第41号  湘桂地区铜、铅、锌、锡隐伏矿产研究  1桂北及桂东北锡多金属隐伏矿床预报.html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