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书名：挤压-俯冲作用与孪生花岗岩带</w:t>
      </w:r>
    </w:p>
    <w:p>
      <w:r>
        <w:t>作者：胡志宏，胡受奚著</w:t>
      </w:r>
    </w:p>
    <w:p>
      <w:r>
        <w:t>出版社：北京：地质出版社</w:t>
      </w:r>
    </w:p>
    <w:p>
      <w:r>
        <w:t>出版日期：1993.03</w:t>
      </w:r>
    </w:p>
    <w:p>
      <w:r>
        <w:t>总页数：192</w:t>
      </w:r>
    </w:p>
    <w:p>
      <w:r>
        <w:t>更多请访问教客网: www.jiaokey.com</w:t>
      </w:r>
    </w:p>
    <w:p>
      <w:r>
        <w:t>挤压-俯冲作用与孪生花岗岩带 评论地址：https://www.jiaokey.com/book/detail/11189804.html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