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书名：岩石薄片研究入门</w:t>
      </w:r>
    </w:p>
    <w:p>
      <w:r>
        <w:t>作者：（美）穆尔豪斯（Moorhouse，W.W.）著；马志先等译</w:t>
      </w:r>
    </w:p>
    <w:p>
      <w:r>
        <w:t>出版社：北京：地质出版社</w:t>
      </w:r>
    </w:p>
    <w:p>
      <w:r>
        <w:t>出版日期：1986.06</w:t>
      </w:r>
    </w:p>
    <w:p>
      <w:r>
        <w:t>总页数：343</w:t>
      </w:r>
    </w:p>
    <w:p>
      <w:r>
        <w:t>更多请访问教客网: www.jiaokey.com</w:t>
      </w:r>
    </w:p>
    <w:p>
      <w:r>
        <w:t>岩石薄片研究入门 评论地址：https://www.jiaokey.com/book/detail/11189803.html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