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书名：东特提斯地质构造形成演化</w:t>
      </w:r>
    </w:p>
    <w:p>
      <w:r>
        <w:t>作者：潘桂棠，陈智梁，李兴振，颜仰基等著</w:t>
      </w:r>
    </w:p>
    <w:p>
      <w:r>
        <w:t>出版社：北京：地质出版社</w:t>
      </w:r>
    </w:p>
    <w:p>
      <w:r>
        <w:t>出版日期：1997.12</w:t>
      </w:r>
    </w:p>
    <w:p>
      <w:r>
        <w:t>总页数：218</w:t>
      </w:r>
    </w:p>
    <w:p>
      <w:r>
        <w:t>更多请访问教客网: www.jiaokey.com</w:t>
      </w:r>
    </w:p>
    <w:p>
      <w:r>
        <w:t>东特提斯地质构造形成演化 评论地址：https://www.jiaokey.com/book/detail/11189783.html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