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书名：海相黑色页岩建造地球化学与成矿意义</w:t>
      </w:r>
    </w:p>
    <w:p>
      <w:r>
        <w:t>作者：张爱云等著</w:t>
      </w:r>
    </w:p>
    <w:p>
      <w:r>
        <w:t>出版社：北京：科学出版社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海相黑色页岩建造地球化学与成矿意义 评论地址：https://www.jiaokey.com/book/detail/11189773.html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