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走向世界：中国当代企业明星</w:t>
      </w:r>
    </w:p>
    <w:p>
      <w:r>
        <w:rPr>
          <w:rFonts w:ascii="宋体" w:hAnsi="宋体" w:eastAsia="宋体"/>
          <w:sz w:val="24"/>
        </w:rPr>
        <w:t>应明阳，弓维平主编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走向世界：中国当代企业明星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应明阳，弓维平主编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北京：学苑出版社；粤港出版社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本书出售、求购地址：https://www.jiaokey.com/book/detail/11189760.html</w:t>
      </w:r>
    </w:p>
    <w:p>
      <w:r>
        <w:t>更多相关图书推荐：https://www.jiaokey.com</w:t>
      </w:r>
    </w:p>
    <w:p>
      <w:r>
        <w:t>应明阳，弓维平主编 其他作品：https://www.jiaokey.com/tag/应明阳，弓维平主编.html</w:t>
      </w:r>
    </w:p>
    <w:p>
      <w:r>
        <w:t>北京：学苑出版社；粤港出版社 出版图书：https://www.jiaokey.com/tag/北京：学苑出版社；粤港出版社.html</w:t>
      </w:r>
    </w:p>
    <w:p>
      <w:r>
        <w:t>关键词搜索：https://www.jiaokey.com/tag/走向世界：中国当代企业明星.html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