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科学家的童年  第1集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科学家的童年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本书出售、求购地址：https://www.jiaokey.com/book/detail/11189750.html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关键词搜索：https://www.jiaokey.com/tag/科学家的童年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