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豪情千古  毛泽东诗词硬笔书法字帖</w:t>
      </w:r>
    </w:p>
    <w:p>
      <w:r>
        <w:rPr>
          <w:rFonts w:ascii="宋体" w:hAnsi="宋体" w:eastAsia="宋体"/>
          <w:sz w:val="24"/>
        </w:rPr>
        <w:t>黄冶编辑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豪情千古  毛泽东诗词硬笔书法字帖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本书出售、求购地址：https://www.jiaokey.com/book/detail/11189741.html</w:t>
      </w:r>
    </w:p>
    <w:p>
      <w:r>
        <w:t>更多相关图书推荐：https://www.jiaokey.com</w:t>
      </w:r>
    </w:p>
    <w:p>
      <w:r>
        <w:t>黄冶编辑 其他作品：https://www.jiaokey.com/tag/黄冶编辑.html</w:t>
      </w:r>
    </w:p>
    <w:p>
      <w:r>
        <w:t>中国劳动出版社 出版图书：https://www.jiaokey.com/tag/中国劳动出版社.html</w:t>
      </w:r>
    </w:p>
    <w:p>
      <w:r>
        <w:t>关键词搜索：https://www.jiaokey.com/tag/豪情千古  毛泽东诗词硬笔书法字帖.html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