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书名：MBA考前大演练 逻辑</w:t>
      </w:r>
    </w:p>
    <w:p>
      <w:r>
        <w:t>作者：贺善侃编著；上海交通大学MBA考前辅导教材编委会编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总页数：165</w:t>
      </w:r>
    </w:p>
    <w:p>
      <w:r>
        <w:t>更多请访问教客网: www.jiaokey.com</w:t>
      </w:r>
    </w:p>
    <w:p>
      <w:r>
        <w:t>MBA考前大演练 逻辑 评论地址：https://www.jiaokey.com/book/detail/11189723.html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