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书名：浪漫爱情之谜  社会心理学家的回答</w:t>
      </w:r>
    </w:p>
    <w:p>
      <w:r>
        <w:t>作者：（美）肯尼斯·S·波普等著；赵 敏等编译</w:t>
      </w:r>
    </w:p>
    <w:p>
      <w:r>
        <w:t>出版社：沈阳：辽宁大学出版社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浪漫爱情之谜  社会心理学家的回答 评论地址：https://www.jiaokey.com/book/detail/11189716.html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