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从娱乐行为到乌托邦冲动  金庸小说再解读</w:t>
      </w:r>
    </w:p>
    <w:p>
      <w:r>
        <w:rPr>
          <w:rFonts w:ascii="宋体" w:hAnsi="宋体" w:eastAsia="宋体"/>
          <w:sz w:val="24"/>
        </w:rPr>
        <w:t>宋伟杰著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从娱乐行为到乌托邦冲动  金庸小说再解读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本书出售、求购地址：https://www.jiaokey.com/book/detail/11189711.html</w:t>
      </w:r>
    </w:p>
    <w:p>
      <w:r>
        <w:t>更多相关图书推荐：https://www.jiaokey.com</w:t>
      </w:r>
    </w:p>
    <w:p>
      <w:r>
        <w:t>宋伟杰著 其他作品：https://www.jiaokey.com/tag/宋伟杰著.html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关键词搜索：https://www.jiaokey.com/tag/从娱乐行为到乌托邦冲动  金庸小说再解读.html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