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书名：亿万农民的方向  学习毛主席关于农业社会主义改造的论述</w:t>
      </w:r>
    </w:p>
    <w:p>
      <w:r>
        <w:t>作者：中共桂林地委宣传部等编</w:t>
      </w:r>
    </w:p>
    <w:p>
      <w:r>
        <w:t>出版社：南宁：广西人民出版社</w:t>
      </w:r>
    </w:p>
    <w:p>
      <w:r>
        <w:t>出版日期：1978.06</w:t>
      </w:r>
    </w:p>
    <w:p>
      <w:r>
        <w:t>总页数：71</w:t>
      </w:r>
    </w:p>
    <w:p>
      <w:r>
        <w:t>更多请访问教客网: www.jiaokey.com</w:t>
      </w:r>
    </w:p>
    <w:p>
      <w:r>
        <w:t>亿万农民的方向  学习毛主席关于农业社会主义改造的论述 评论地址：https://www.jiaokey.com/book/detail/11189698.html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