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简明中国历史图册  第四册  封建社会  秦汉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简明中国历史图册  第四册  封建社会  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本书出售、求购地址：https://www.jiaokey.com/book/detail/11189671.html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关键词搜索：https://www.jiaokey.com/tag/简明中国历史图册  第四册  封建社会  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