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企业技术人员专业  岗位  技术职务等级标准  通用  下</w:t>
      </w:r>
    </w:p>
    <w:p>
      <w:r>
        <w:rPr>
          <w:rFonts w:ascii="宋体" w:hAnsi="宋体" w:eastAsia="宋体"/>
          <w:sz w:val="24"/>
        </w:rPr>
        <w:t>武汉钢铁公司编制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企业技术人员专业  岗位  技术职务等级标准  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本书出售、求购地址：https://www.jiaokey.com/book/detail/11189630.html</w:t>
      </w:r>
    </w:p>
    <w:p>
      <w:r>
        <w:t>更多相关图书推荐：https://www.jiaokey.com</w:t>
      </w:r>
    </w:p>
    <w:p>
      <w:r>
        <w:t>武汉钢铁公司编制 其他作品：https://www.jiaokey.com/tag/武汉钢铁公司编制.html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关键词搜索：https://www.jiaokey.com/tag/企业技术人员专业  岗位  技术职务等级标准  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