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新土地管理法与土地执法实务全书</w:t>
      </w:r>
    </w:p>
    <w:p>
      <w:r>
        <w:rPr>
          <w:rFonts w:ascii="宋体" w:hAnsi="宋体" w:eastAsia="宋体"/>
          <w:sz w:val="24"/>
        </w:rPr>
        <w:t>贾俊玲，束克欣主编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新土地管理法与土地执法实务全书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贾俊玲，束克欣主编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本书出售、求购地址：https://www.jiaokey.com/book/detail/11189615.html</w:t>
      </w:r>
    </w:p>
    <w:p>
      <w:r>
        <w:t>更多相关图书推荐：https://www.jiaokey.com</w:t>
      </w:r>
    </w:p>
    <w:p>
      <w:r>
        <w:t>贾俊玲，束克欣主编 其他作品：https://www.jiaokey.com/tag/贾俊玲，束克欣主编.html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关键词搜索：https://www.jiaokey.com/tag/新土地管理法与土地执法实务全书.html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