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国际通用管理表格  办公事务管理表格  企业经营发展规划·企业经营诊断·薪资·管理工作计划表格</w:t>
      </w:r>
    </w:p>
    <w:p>
      <w:r>
        <w:rPr>
          <w:rFonts w:ascii="宋体" w:hAnsi="宋体" w:eastAsia="宋体"/>
          <w:sz w:val="24"/>
        </w:rPr>
        <w:t>袁乐乐主编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国际通用管理表格  办公事务管理表格  企业经营发展规划·企业经营诊断·薪资·管理工作计划表格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本书出售、求购地址：https://www.jiaokey.com/book/detail/11189606.html</w:t>
      </w:r>
    </w:p>
    <w:p>
      <w:r>
        <w:t>更多相关图书推荐：https://www.jiaokey.com</w:t>
      </w:r>
    </w:p>
    <w:p>
      <w:r>
        <w:t>袁乐乐主编 其他作品：https://www.jiaokey.com/tag/袁乐乐主编.html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关键词搜索：https://www.jiaokey.com/tag/国际通用管理表格  办公事务管理表格  企业经营发展规划·企业经营诊断·薪资·管理工作计划表格.html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