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国际通用管理制度  办公总务管理制度·企业咨询·CI规划·广告策划·福利管理制度</w:t>
      </w:r>
    </w:p>
    <w:p>
      <w:r>
        <w:rPr>
          <w:rFonts w:ascii="宋体" w:hAnsi="宋体" w:eastAsia="宋体"/>
          <w:sz w:val="24"/>
        </w:rPr>
        <w:t>周春彦主编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国际通用管理制度  办公总务管理制度·企业咨询·CI规划·广告策划·福利管理制度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本书出售、求购地址：https://www.jiaokey.com/book/detail/11189601.html</w:t>
      </w:r>
    </w:p>
    <w:p>
      <w:r>
        <w:t>更多相关图书推荐：https://www.jiaokey.com</w:t>
      </w:r>
    </w:p>
    <w:p>
      <w:r>
        <w:t>周春彦主编 其他作品：https://www.jiaokey.com/tag/周春彦主编.html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关键词搜索：https://www.jiaokey.com/tag/国际通用管理制度  办公总务管理制度·企业咨询·CI规划·广告策划·福利管理制度.html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