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树立终身教育理念  创建学习型城市</w:t>
      </w:r>
    </w:p>
    <w:p>
      <w:r>
        <w:rPr>
          <w:rFonts w:ascii="宋体" w:hAnsi="宋体" w:eastAsia="宋体"/>
          <w:sz w:val="24"/>
        </w:rPr>
        <w:t>赵家骐主编；中共北京市委组织部等组编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895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树立终身教育理念  创建学习型城市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赵家骐主编；中共北京市委组织部等组编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终生教育(学科: 研究 地点: 北京市) 终生教育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本书出售、求购地址：https://www.jiaokey.com/book/detail/11189595.html</w:t>
      </w:r>
    </w:p>
    <w:p>
      <w:r>
        <w:t>更多相关图书推荐：https://www.jiaokey.com</w:t>
      </w:r>
    </w:p>
    <w:p>
      <w:r>
        <w:t>赵家骐主编；中共北京市委组织部等组编 其他作品：https://www.jiaokey.com/tag/赵家骐主编；中共北京市委组织部等组编.html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关键词搜索：https://www.jiaokey.com/tag/终生教育(学科: 研究 地点: 北京市) 终生教育.html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