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难言之隐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难言之隐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本书出售、求购地址：https://www.jiaokey.com/book/detail/11189589.html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关键词搜索：https://www.jiaokey.com/tag/难言之隐.html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