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村上春树精品集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村上春树精品集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本书出售、求购地址：https://www.jiaokey.com/book/detail/11189583.html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关键词搜索：https://www.jiaokey.com/tag/村上春树精品集.html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