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当代长篇小说情人书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当代长篇小说情人书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本书出售、求购地址：https://www.jiaokey.com/book/detail/11189571.html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关键词搜索：https://www.jiaokey.com/tag/当代长篇小说情人书.html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