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书名：你我他笔记本-健康</w:t>
      </w:r>
    </w:p>
    <w:p>
      <w:r>
        <w:t>作者：渝青，幼军等编著</w:t>
      </w:r>
    </w:p>
    <w:p>
      <w:r>
        <w:t>出版社：上海：上海人民出版社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你我他笔记本-健康 评论地址：https://www.jiaokey.com/book/detail/11189552.html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