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快棋飞刀与巧手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快棋飞刀与巧手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本书出售、求购地址：https://www.jiaokey.com/book/detail/11189527.html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关键词搜索：https://www.jiaokey.com/tag/快棋飞刀与巧手.html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