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罗兰经典作品集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罗兰经典作品集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本书出售、求购地址：https://www.jiaokey.com/book/detail/11189504.html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关键词搜索：https://www.jiaokey.com/tag/罗兰经典作品集.html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