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大学英语六级阅读理解通关600题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大学英语六级阅读理解通关600题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本书出售、求购地址：https://www.jiaokey.com/book/detail/11189462.html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关键词搜索：https://www.jiaokey.com/tag/大学英语六级阅读理解通关600题.html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