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书名：新编公文写作与处理教程</w:t>
      </w:r>
    </w:p>
    <w:p>
      <w:r>
        <w:t>作者：姬瑞环主编；中国行政管理学会公共管理研究中心组织编写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总页数：447</w:t>
      </w:r>
    </w:p>
    <w:p>
      <w:r>
        <w:t>更多请访问教客网: www.jiaokey.com</w:t>
      </w:r>
    </w:p>
    <w:p>
      <w:r>
        <w:t>新编公文写作与处理教程 评论地址：https://www.jiaokey.com/book/detail/11189449.html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