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  中国工程院版  第6卷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  中国工程院版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本书出售、求购地址：https://www.jiaokey.com/book/detail/11189444.html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  中国工程院版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