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书名：微观经济的数理分析</w:t>
      </w:r>
    </w:p>
    <w:p>
      <w:r>
        <w:t>作者：胡适耕著</w:t>
      </w:r>
    </w:p>
    <w:p>
      <w:r>
        <w:t>出版社：武汉：华中科技大学出版社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微观经济的数理分析 评论地址：https://www.jiaokey.com/book/detail/11189426.html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