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书名：甘蔗栽培生物学</w:t>
      </w:r>
    </w:p>
    <w:p>
      <w:r>
        <w:t>作者：苏广达，叶振邦，吴伯金，李玉潜，陈俊昌编著</w:t>
      </w:r>
    </w:p>
    <w:p>
      <w:r>
        <w:t>出版社：轻工业出版社</w:t>
      </w:r>
    </w:p>
    <w:p>
      <w:r>
        <w:t>出版日期：1983.10</w:t>
      </w:r>
    </w:p>
    <w:p>
      <w:r>
        <w:t>总页数：577</w:t>
      </w:r>
    </w:p>
    <w:p>
      <w:r>
        <w:t>更多请访问教客网: www.jiaokey.com</w:t>
      </w:r>
    </w:p>
    <w:p>
      <w:r>
        <w:t>甘蔗栽培生物学 评论地址：https://www.jiaokey.com/book/detail/11189335.html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