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书名：农产品加工工程</w:t>
      </w:r>
    </w:p>
    <w:p>
      <w:r>
        <w:t>作者：（美）亨德森（S.M.Henderson），（美）佩里（R.L.Perry）著；丁霄霖等译</w:t>
      </w:r>
    </w:p>
    <w:p>
      <w:r>
        <w:t>出版社：北京：农业出版社</w:t>
      </w:r>
    </w:p>
    <w:p>
      <w:r>
        <w:t>出版日期：1984.02</w:t>
      </w:r>
    </w:p>
    <w:p>
      <w:r>
        <w:t>总页数：439</w:t>
      </w:r>
    </w:p>
    <w:p>
      <w:r>
        <w:t>更多请访问教客网: www.jiaokey.com</w:t>
      </w:r>
    </w:p>
    <w:p>
      <w:r>
        <w:t>农产品加工工程 评论地址：https://www.jiaokey.com/book/detail/11189280.html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