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中国东部红壤地区土壤退化的时空变化、机理及调控</w:t>
      </w:r>
    </w:p>
    <w:p>
      <w:r>
        <w:rPr>
          <w:rFonts w:ascii="宋体" w:hAnsi="宋体" w:eastAsia="宋体"/>
          <w:sz w:val="24"/>
        </w:rPr>
        <w:t>赵其国等著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中国东部红壤地区土壤退化的时空变化、机理及调控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本书出售、求购地址：https://www.jiaokey.com/book/detail/11189264.html</w:t>
      </w:r>
    </w:p>
    <w:p>
      <w:r>
        <w:t>更多相关图书推荐：https://www.jiaokey.com</w:t>
      </w:r>
    </w:p>
    <w:p>
      <w:r>
        <w:t>赵其国等著 其他作品：https://www.jiaokey.com/tag/赵其国等著.html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关键词搜索：https://www.jiaokey.com/tag/中国东部红壤地区土壤退化的时空变化、机理及调控.html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