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书名：放射免疫测定和其它配基测定方法  基础理论及操作指导大纲</w:t>
      </w:r>
    </w:p>
    <w:p>
      <w:r>
        <w:t>作者：（美）特拉维斯（J.C. Travis）著；王振纲等译</w:t>
      </w:r>
    </w:p>
    <w:p>
      <w:r>
        <w:t>出版社：北京：原子能出版社</w:t>
      </w:r>
    </w:p>
    <w:p>
      <w:r>
        <w:t>出版日期：1982.01</w:t>
      </w:r>
    </w:p>
    <w:p>
      <w:r>
        <w:t>总页数：136</w:t>
      </w:r>
    </w:p>
    <w:p>
      <w:r>
        <w:t>更多请访问教客网: www.jiaokey.com</w:t>
      </w:r>
    </w:p>
    <w:p>
      <w:r>
        <w:t>放射免疫测定和其它配基测定方法  基础理论及操作指导大纲 评论地址：https://www.jiaokey.com/book/detail/11189246.html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