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药物的基本检验方法  药物、药用植物和制剂</w:t>
      </w:r>
    </w:p>
    <w:p>
      <w:r>
        <w:rPr>
          <w:rFonts w:ascii="宋体" w:hAnsi="宋体" w:eastAsia="宋体"/>
          <w:sz w:val="24"/>
        </w:rPr>
        <w:t>世界卫生组织编；杜冠华主译；任德成，尚念勇译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药物的基本检验方法  药物、药用植物和制剂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世界卫生组织编；杜冠华主译；任德成，尚念勇译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本书出售、求购地址：https://www.jiaokey.com/book/detail/11189240.html</w:t>
      </w:r>
    </w:p>
    <w:p>
      <w:r>
        <w:t>更多相关图书推荐：https://www.jiaokey.com</w:t>
      </w:r>
    </w:p>
    <w:p>
      <w:r>
        <w:t>世界卫生组织编；杜冠华主译；任德成，尚念勇译 其他作品：https://www.jiaokey.com/tag/世界卫生组织编；杜冠华主译；任德成，尚念勇译.html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关键词搜索：https://www.jiaokey.com/tag/药物的基本检验方法  药物、药用植物和制剂.html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