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书名：人体的外在美  修饰与打扮的魅力</w:t>
      </w:r>
    </w:p>
    <w:p>
      <w:r>
        <w:t>作者：北京市朝阳区职教中心教研部主编</w:t>
      </w:r>
    </w:p>
    <w:p>
      <w:r>
        <w:t>出版社：北京：中国旅游出版社</w:t>
      </w:r>
    </w:p>
    <w:p>
      <w:r>
        <w:t>出版日期：1991.10</w:t>
      </w:r>
    </w:p>
    <w:p>
      <w:r>
        <w:t>总页数：102</w:t>
      </w:r>
    </w:p>
    <w:p>
      <w:r>
        <w:t>更多请访问教客网: www.jiaokey.com</w:t>
      </w:r>
    </w:p>
    <w:p>
      <w:r>
        <w:t>人体的外在美  修饰与打扮的魅力 评论地址：https://www.jiaokey.com/book/detail/11189226.html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