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书名：“勾魂摄魄”催眠术</w:t>
      </w:r>
    </w:p>
    <w:p>
      <w:r>
        <w:t>作者：（日）丹波哲郎著；肖长新编译</w:t>
      </w:r>
    </w:p>
    <w:p>
      <w:r>
        <w:t>出版社：北京:中国医药科技出版社,1991.09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“勾魂摄魄”催眠术 评论地址：https://www.jiaokey.com/book/detail/11189220.html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