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书名：核医学在临床各科的应用</w:t>
      </w:r>
    </w:p>
    <w:p>
      <w:r>
        <w:t>作者：（美）梅u3000赛（Maieey，M.N.）等著；沈钰如编译</w:t>
      </w:r>
    </w:p>
    <w:p>
      <w:r>
        <w:t>出版社：上海：上海翻译出版公司</w:t>
      </w:r>
    </w:p>
    <w:p>
      <w:r>
        <w:t>出版日期：1989.05</w:t>
      </w:r>
    </w:p>
    <w:p>
      <w:r>
        <w:t>总页数：227</w:t>
      </w:r>
    </w:p>
    <w:p>
      <w:r>
        <w:t>更多请访问教客网: www.jiaokey.com</w:t>
      </w:r>
    </w:p>
    <w:p>
      <w:r>
        <w:t>核医学在临床各科的应用 评论地址：https://www.jiaokey.com/book/detail/11189193.html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