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书名：临床超声心动图学 M型与B型对照</w:t>
      </w:r>
    </w:p>
    <w:p>
      <w:r>
        <w:t>作者：卢少贤主编；卢少贤，李善康，包梅芳，高梅，黄季春编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临床超声心动图学 M型与B型对照 评论地址：https://www.jiaokey.com/book/detail/11189175.html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