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书名：实用小儿科学</w:t>
      </w:r>
    </w:p>
    <w:p>
      <w:r>
        <w:t>作者：康明哲，余政经，李素慧译</w:t>
      </w:r>
    </w:p>
    <w:p>
      <w:r>
        <w:t>出版社：杏文出版社有限公司</w:t>
      </w:r>
    </w:p>
    <w:p>
      <w:r>
        <w:t>出版日期：1975.03</w:t>
      </w:r>
    </w:p>
    <w:p>
      <w:r>
        <w:t>总页数：268</w:t>
      </w:r>
    </w:p>
    <w:p>
      <w:r>
        <w:t>更多请访问教客网: www.jiaokey.com</w:t>
      </w:r>
    </w:p>
    <w:p>
      <w:r>
        <w:t>实用小儿科学 评论地址：https://www.jiaokey.com/book/detail/11189093.html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