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脑部电脑断层摄影</w:t>
      </w:r>
    </w:p>
    <w:p>
      <w:r>
        <w:rPr>
          <w:rFonts w:ascii="宋体" w:hAnsi="宋体" w:eastAsia="宋体"/>
          <w:sz w:val="24"/>
        </w:rPr>
        <w:t>（联邦德国）Sebastian Lange等原著；郑庆明译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脑部电脑断层摄影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（联邦德国）Sebastian Lange等原著；郑庆明译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本书出售、求购地址：https://www.jiaokey.com/book/detail/11189085.html</w:t>
      </w:r>
    </w:p>
    <w:p>
      <w:r>
        <w:t>更多相关图书推荐：https://www.jiaokey.com</w:t>
      </w:r>
    </w:p>
    <w:p>
      <w:r>
        <w:t>（联邦德国）Sebastian Lange等原著；郑庆明译 其他作品：https://www.jiaokey.com/tag/（联邦德国）Sebastian Lange等原著；郑庆明译.html</w:t>
      </w:r>
    </w:p>
    <w:p>
      <w:r>
        <w:t>合记图书出版社 出版图书：https://www.jiaokey.com/tag/合记图书出版社.html</w:t>
      </w:r>
    </w:p>
    <w:p>
      <w:r>
        <w:t>关键词搜索：https://www.jiaokey.com/tag/脑部电脑断层摄影.html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