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中华医学会放射学会1963年学术会议附刊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中华医学会放射学会1963年学术会议附刊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本书出售、求购地址：https://www.jiaokey.com/book/detail/11189080.html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关键词搜索：https://www.jiaokey.com/tag/中华医学会放射学会1963年学术会议附刊.html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