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书名：马桑寄生治疗精神分裂病临床及药物研究资料汇编  向科学大会献礼</w:t>
      </w:r>
    </w:p>
    <w:p>
      <w:r>
        <w:t>作者：四川医学院科学情报科</w:t>
      </w:r>
    </w:p>
    <w:p>
      <w:r>
        <w:t>出版社：</w:t>
      </w:r>
    </w:p>
    <w:p>
      <w:r>
        <w:t>出版日期：1977.12</w:t>
      </w:r>
    </w:p>
    <w:p>
      <w:r>
        <w:t>总页数：89</w:t>
      </w:r>
    </w:p>
    <w:p>
      <w:r>
        <w:t>更多请访问教客网: www.jiaokey.com</w:t>
      </w:r>
    </w:p>
    <w:p>
      <w:r>
        <w:t>马桑寄生治疗精神分裂病临床及药物研究资料汇编  向科学大会献礼 评论地址：https://www.jiaokey.com/book/detail/11189068.html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