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2002机械设计范例入门与提高</w:t>
      </w:r>
    </w:p>
    <w:p>
      <w:r>
        <w:rPr>
          <w:rFonts w:ascii="宋体" w:hAnsi="宋体" w:eastAsia="宋体"/>
          <w:sz w:val="24"/>
        </w:rPr>
        <w:t>东方人华主编；舒飞编著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2002机械设计范例入门与提高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东方人华主编；舒飞编著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本书出售、求购地址：https://www.jiaokey.com/book/detail/11189047.html</w:t>
      </w:r>
    </w:p>
    <w:p>
      <w:r>
        <w:t>更多相关图书推荐：https://www.jiaokey.com</w:t>
      </w:r>
    </w:p>
    <w:p>
      <w:r>
        <w:t>东方人华主编；舒飞编著 其他作品：https://www.jiaokey.com/tag/东方人华主编；舒飞编著.html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关键词搜索：https://www.jiaokey.com/tag/AutoCAD 2002机械设计范例入门与提高.html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