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书名：自然科学史纲要</w:t>
      </w:r>
    </w:p>
    <w:p>
      <w:r>
        <w:t>作者：张慰丰编著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总页数：92</w:t>
      </w:r>
    </w:p>
    <w:p>
      <w:r>
        <w:t>更多请访问教客网: www.jiaokey.com</w:t>
      </w:r>
    </w:p>
    <w:p>
      <w:r>
        <w:t>自然科学史纲要 评论地址：https://www.jiaokey.com/book/detail/11189038.html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