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书名：心血管疾病防治学习班讲义  第2册</w:t>
      </w:r>
    </w:p>
    <w:p>
      <w:r>
        <w:t>作者：昆明军区心血管疾病防治学习班编</w:t>
      </w:r>
    </w:p>
    <w:p>
      <w:r>
        <w:t>出版社：昆明军区心血管疾病防治学习班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心血管疾病防治学习班讲义  第2册 评论地址：https://www.jiaokey.com/book/detail/11189026.html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