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书名：清远县发展养禽的经验</w:t>
      </w:r>
    </w:p>
    <w:p>
      <w:r>
        <w:t>作者：中共清远县委员会编</w:t>
      </w:r>
    </w:p>
    <w:p>
      <w:r>
        <w:t>出版社：北京：农业出版社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清远县发展养禽的经验 评论地址：https://www.jiaokey.com/book/detail/11188954.html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