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书名：围产期血液学</w:t>
      </w:r>
    </w:p>
    <w:p>
      <w:r>
        <w:t>作者：（英）格拉德（Glader，B.E.）主编；孙宪庠译</w:t>
      </w:r>
    </w:p>
    <w:p>
      <w:r>
        <w:t>出版社：中华医学会湖南省彬州分会</w:t>
      </w:r>
    </w:p>
    <w:p>
      <w:r>
        <w:t>出版日期：1981.06</w:t>
      </w:r>
    </w:p>
    <w:p>
      <w:r>
        <w:t>总页数：233</w:t>
      </w:r>
    </w:p>
    <w:p>
      <w:r>
        <w:t>更多请访问教客网: www.jiaokey.com</w:t>
      </w:r>
    </w:p>
    <w:p>
      <w:r>
        <w:t>围产期血液学 评论地址：https://www.jiaokey.com/book/detail/11188936.html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